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5E32" w14:textId="00F47C66" w:rsidR="00154635" w:rsidRPr="00436E52" w:rsidRDefault="00775B21" w:rsidP="00775B21">
      <w:pPr>
        <w:pStyle w:val="a3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令和</w:t>
      </w:r>
      <w:r w:rsidR="00222775">
        <w:rPr>
          <w:rFonts w:ascii="ＭＳ Ｐ明朝" w:eastAsia="ＭＳ Ｐ明朝" w:hAnsi="ＭＳ Ｐ明朝" w:hint="eastAsia"/>
          <w:lang w:eastAsia="ja-JP"/>
        </w:rPr>
        <w:t>８</w:t>
      </w:r>
      <w:r>
        <w:rPr>
          <w:rFonts w:ascii="ＭＳ Ｐ明朝" w:eastAsia="ＭＳ Ｐ明朝" w:hAnsi="ＭＳ Ｐ明朝" w:hint="eastAsia"/>
          <w:lang w:eastAsia="ja-JP"/>
        </w:rPr>
        <w:t>年</w:t>
      </w:r>
      <w:r w:rsidR="004534DD">
        <w:rPr>
          <w:rFonts w:ascii="ＭＳ Ｐ明朝" w:eastAsia="ＭＳ Ｐ明朝" w:hAnsi="ＭＳ Ｐ明朝" w:hint="eastAsia"/>
          <w:lang w:eastAsia="ja-JP"/>
        </w:rPr>
        <w:t>１</w:t>
      </w:r>
      <w:r>
        <w:rPr>
          <w:rFonts w:ascii="ＭＳ Ｐ明朝" w:eastAsia="ＭＳ Ｐ明朝" w:hAnsi="ＭＳ Ｐ明朝" w:hint="eastAsia"/>
          <w:lang w:eastAsia="ja-JP"/>
        </w:rPr>
        <w:t>月吉日</w:t>
      </w:r>
    </w:p>
    <w:p w14:paraId="384146B8" w14:textId="77777777" w:rsidR="00AB1FF3" w:rsidRDefault="00AB1FF3" w:rsidP="00B718FF">
      <w:pPr>
        <w:pStyle w:val="RecipientAddress"/>
        <w:spacing w:line="220" w:lineRule="atLeast"/>
        <w:ind w:firstLineChars="200" w:firstLine="480"/>
        <w:rPr>
          <w:b w:val="0"/>
          <w:lang w:eastAsia="ja-JP"/>
        </w:rPr>
      </w:pPr>
      <w:r w:rsidRPr="00436E52">
        <w:rPr>
          <w:b w:val="0"/>
          <w:lang w:eastAsia="ja-JP"/>
        </w:rPr>
        <w:t>ソフトテニス部顧問　　様</w:t>
      </w:r>
    </w:p>
    <w:p w14:paraId="5ED9A78D" w14:textId="47A22E75" w:rsidR="00222775" w:rsidRPr="00222775" w:rsidRDefault="00222775" w:rsidP="00B718FF">
      <w:pPr>
        <w:pStyle w:val="RecipientAddress"/>
        <w:spacing w:line="220" w:lineRule="atLeast"/>
        <w:ind w:firstLineChars="200" w:firstLine="480"/>
        <w:rPr>
          <w:b w:val="0"/>
          <w:lang w:eastAsia="ja-JP"/>
        </w:rPr>
      </w:pPr>
      <w:r>
        <w:rPr>
          <w:rFonts w:hint="eastAsia"/>
          <w:b w:val="0"/>
          <w:lang w:eastAsia="ja-JP"/>
        </w:rPr>
        <w:t>クラブチーム代表　　　様</w:t>
      </w:r>
    </w:p>
    <w:p w14:paraId="3B42C21B" w14:textId="45414953" w:rsidR="00154635" w:rsidRPr="005B5000" w:rsidRDefault="00154635" w:rsidP="00B718FF">
      <w:pPr>
        <w:pStyle w:val="RecipientAddress"/>
        <w:spacing w:line="220" w:lineRule="atLeast"/>
        <w:rPr>
          <w:b w:val="0"/>
          <w:lang w:eastAsia="ja-JP"/>
        </w:rPr>
      </w:pPr>
      <w:r w:rsidRPr="00436E52">
        <w:rPr>
          <w:rFonts w:hint="eastAsia"/>
          <w:b w:val="0"/>
          <w:lang w:eastAsia="ja-JP"/>
        </w:rPr>
        <w:tab/>
      </w:r>
      <w:r w:rsidR="009C3328">
        <w:rPr>
          <w:rFonts w:hint="eastAsia"/>
          <w:b w:val="0"/>
          <w:lang w:eastAsia="ja-JP"/>
        </w:rPr>
        <w:t xml:space="preserve">　　　　　　　　　　　　　　　　　　　　　　　　　　　　　　　　　　　　　　　　　　</w:t>
      </w:r>
      <w:r w:rsidR="008F7BCA">
        <w:rPr>
          <w:rFonts w:hint="eastAsia"/>
          <w:b w:val="0"/>
          <w:lang w:eastAsia="ja-JP"/>
        </w:rPr>
        <w:t xml:space="preserve">　　</w:t>
      </w:r>
      <w:r w:rsidR="00AB1FF3" w:rsidRPr="005B5000">
        <w:rPr>
          <w:b w:val="0"/>
          <w:lang w:eastAsia="ja-JP"/>
        </w:rPr>
        <w:t>函館ソフトテニス連盟</w:t>
      </w:r>
    </w:p>
    <w:p w14:paraId="0B1D67AB" w14:textId="6BF6FD80" w:rsidR="00775B21" w:rsidRDefault="00775B21" w:rsidP="008F7BCA">
      <w:pPr>
        <w:pStyle w:val="SenderAddress"/>
        <w:spacing w:line="220" w:lineRule="atLeast"/>
        <w:ind w:firstLineChars="3300" w:firstLine="7920"/>
        <w:rPr>
          <w:b w:val="0"/>
          <w:lang w:eastAsia="ja-JP"/>
        </w:rPr>
      </w:pPr>
      <w:r>
        <w:rPr>
          <w:rFonts w:hint="eastAsia"/>
          <w:b w:val="0"/>
          <w:lang w:eastAsia="ja-JP"/>
        </w:rPr>
        <w:t>会長　道下　邦雄</w:t>
      </w:r>
    </w:p>
    <w:p w14:paraId="021EC725" w14:textId="77777777" w:rsidR="00436E52" w:rsidRPr="00436E52" w:rsidRDefault="00436E52" w:rsidP="005F0301">
      <w:pPr>
        <w:pStyle w:val="a7"/>
        <w:spacing w:line="220" w:lineRule="atLeast"/>
        <w:ind w:firstLine="480"/>
      </w:pPr>
    </w:p>
    <w:p w14:paraId="71CA7682" w14:textId="315AD423" w:rsidR="00AB1FF3" w:rsidRPr="00775B21" w:rsidRDefault="004534DD" w:rsidP="00B718FF">
      <w:pPr>
        <w:spacing w:line="220" w:lineRule="atLeast"/>
        <w:jc w:val="center"/>
        <w:rPr>
          <w:rFonts w:ascii="ＭＳ Ｐ明朝" w:hAnsi="ＭＳ Ｐ明朝"/>
          <w:sz w:val="28"/>
          <w:szCs w:val="28"/>
          <w:lang w:eastAsia="ja-JP"/>
        </w:rPr>
      </w:pPr>
      <w:r>
        <w:rPr>
          <w:rFonts w:ascii="ＭＳ Ｐ明朝" w:hAnsi="ＭＳ Ｐ明朝" w:hint="eastAsia"/>
          <w:sz w:val="28"/>
          <w:szCs w:val="28"/>
          <w:lang w:eastAsia="ja-JP"/>
        </w:rPr>
        <w:t>函館カップ</w:t>
      </w:r>
      <w:r w:rsidR="00775B21" w:rsidRPr="00775B21">
        <w:rPr>
          <w:rFonts w:ascii="ＭＳ Ｐ明朝" w:hAnsi="ＭＳ Ｐ明朝" w:hint="eastAsia"/>
          <w:sz w:val="28"/>
          <w:szCs w:val="28"/>
          <w:lang w:eastAsia="ja-JP"/>
        </w:rPr>
        <w:t>講習会</w:t>
      </w:r>
      <w:r w:rsidR="00EC3409" w:rsidRPr="00775B21">
        <w:rPr>
          <w:rFonts w:ascii="ＭＳ Ｐ明朝" w:hAnsi="ＭＳ Ｐ明朝" w:hint="eastAsia"/>
          <w:sz w:val="28"/>
          <w:szCs w:val="28"/>
          <w:lang w:eastAsia="ja-JP"/>
        </w:rPr>
        <w:t>開催について</w:t>
      </w:r>
    </w:p>
    <w:p w14:paraId="7F314F8A" w14:textId="77777777" w:rsidR="00B718FF" w:rsidRDefault="00B718FF" w:rsidP="005F0301">
      <w:pPr>
        <w:pStyle w:val="a7"/>
        <w:spacing w:after="0" w:line="220" w:lineRule="atLeast"/>
        <w:ind w:firstLineChars="200" w:firstLine="480"/>
        <w:jc w:val="left"/>
      </w:pPr>
    </w:p>
    <w:p w14:paraId="21C54AB5" w14:textId="77777777" w:rsidR="00775B21" w:rsidRDefault="005B258E" w:rsidP="005F0301">
      <w:pPr>
        <w:pStyle w:val="a7"/>
        <w:spacing w:after="0" w:line="220" w:lineRule="atLeast"/>
        <w:ind w:firstLineChars="200" w:firstLine="480"/>
        <w:jc w:val="left"/>
      </w:pPr>
      <w:r>
        <w:rPr>
          <w:rFonts w:hint="eastAsia"/>
        </w:rPr>
        <w:t>日頃から</w:t>
      </w:r>
      <w:r w:rsidR="00F65D57" w:rsidRPr="00436E52">
        <w:rPr>
          <w:rFonts w:hint="eastAsia"/>
        </w:rPr>
        <w:t>、</w:t>
      </w:r>
      <w:r>
        <w:rPr>
          <w:rFonts w:hint="eastAsia"/>
        </w:rPr>
        <w:t>当連盟の活動に対しご理解とご協力を頂き、心より感謝申し上げます</w:t>
      </w:r>
      <w:r w:rsidR="00F65D57" w:rsidRPr="00436E52">
        <w:rPr>
          <w:rFonts w:hint="eastAsia"/>
        </w:rPr>
        <w:t>。</w:t>
      </w:r>
    </w:p>
    <w:p w14:paraId="28CFD90C" w14:textId="40FAD9B5" w:rsidR="00775B21" w:rsidRDefault="00F65D57" w:rsidP="008F7BCA">
      <w:pPr>
        <w:pStyle w:val="a7"/>
        <w:spacing w:after="0" w:line="220" w:lineRule="atLeast"/>
        <w:ind w:firstLineChars="200" w:firstLine="480"/>
        <w:jc w:val="left"/>
      </w:pPr>
      <w:r w:rsidRPr="00436E52">
        <w:rPr>
          <w:rFonts w:hint="eastAsia"/>
        </w:rPr>
        <w:t>さて、</w:t>
      </w:r>
      <w:r w:rsidR="00775B21">
        <w:rPr>
          <w:rFonts w:hint="eastAsia"/>
        </w:rPr>
        <w:t>第</w:t>
      </w:r>
      <w:r w:rsidR="00B92626">
        <w:rPr>
          <w:rFonts w:hint="eastAsia"/>
        </w:rPr>
        <w:t>１</w:t>
      </w:r>
      <w:r w:rsidR="00222775">
        <w:rPr>
          <w:rFonts w:hint="eastAsia"/>
        </w:rPr>
        <w:t>１</w:t>
      </w:r>
      <w:r w:rsidR="00775B21">
        <w:rPr>
          <w:rFonts w:hint="eastAsia"/>
        </w:rPr>
        <w:t>回ＮＥＷ函館ＣＵＰ開催にあたり、講習会を開催いたします。</w:t>
      </w:r>
    </w:p>
    <w:p w14:paraId="48C66C4A" w14:textId="27019FA1" w:rsidR="00AB1FF3" w:rsidRDefault="00775B21" w:rsidP="005F0301">
      <w:pPr>
        <w:pStyle w:val="a7"/>
        <w:spacing w:after="0" w:line="220" w:lineRule="atLeast"/>
        <w:ind w:firstLineChars="200" w:firstLine="480"/>
        <w:jc w:val="left"/>
      </w:pPr>
      <w:r>
        <w:rPr>
          <w:rFonts w:hint="eastAsia"/>
        </w:rPr>
        <w:t>日本トップレベルの</w:t>
      </w:r>
      <w:r w:rsidR="003D7165">
        <w:rPr>
          <w:rFonts w:hint="eastAsia"/>
        </w:rPr>
        <w:t>指導者</w:t>
      </w:r>
      <w:r>
        <w:rPr>
          <w:rFonts w:hint="eastAsia"/>
        </w:rPr>
        <w:t>による直接指導を受けられるチャンスです。</w:t>
      </w:r>
    </w:p>
    <w:p w14:paraId="7F351EEE" w14:textId="77777777" w:rsidR="003A78D1" w:rsidRDefault="009C3328" w:rsidP="005F0301">
      <w:pPr>
        <w:pStyle w:val="a7"/>
        <w:spacing w:after="0" w:line="220" w:lineRule="atLeast"/>
        <w:ind w:firstLineChars="200" w:firstLine="480"/>
        <w:jc w:val="left"/>
      </w:pPr>
      <w:r>
        <w:rPr>
          <w:rFonts w:hint="eastAsia"/>
        </w:rPr>
        <w:t>この機会に、意欲のある選手の参加を頂き、函館のレベルアップに、ご協力よろしくお願いします。</w:t>
      </w:r>
    </w:p>
    <w:p w14:paraId="33F09EAD" w14:textId="77777777" w:rsidR="009C3328" w:rsidRDefault="009C3328" w:rsidP="00B718FF">
      <w:pPr>
        <w:pStyle w:val="ac"/>
        <w:spacing w:line="220" w:lineRule="atLeast"/>
      </w:pPr>
    </w:p>
    <w:p w14:paraId="31042366" w14:textId="77777777" w:rsidR="00B718FF" w:rsidRPr="00B718FF" w:rsidRDefault="00B718FF" w:rsidP="00B718FF">
      <w:pPr>
        <w:rPr>
          <w:lang w:eastAsia="ja-JP"/>
        </w:rPr>
      </w:pPr>
    </w:p>
    <w:p w14:paraId="06CEBDA6" w14:textId="77777777" w:rsidR="003A78D1" w:rsidRDefault="00AB1FF3" w:rsidP="00B718FF">
      <w:pPr>
        <w:pStyle w:val="ac"/>
        <w:spacing w:line="220" w:lineRule="atLeast"/>
      </w:pPr>
      <w:r w:rsidRPr="00436E52">
        <w:rPr>
          <w:rFonts w:hint="eastAsia"/>
        </w:rPr>
        <w:t>記</w:t>
      </w:r>
    </w:p>
    <w:p w14:paraId="444E489F" w14:textId="77777777" w:rsidR="003A78D1" w:rsidRDefault="003A78D1" w:rsidP="00B718FF">
      <w:pPr>
        <w:spacing w:line="220" w:lineRule="atLeast"/>
        <w:rPr>
          <w:lang w:eastAsia="ja-JP"/>
        </w:rPr>
      </w:pPr>
    </w:p>
    <w:p w14:paraId="6606F745" w14:textId="3797FDD8" w:rsidR="00BB1D0A" w:rsidRPr="00436E52" w:rsidRDefault="00AB1FF3" w:rsidP="00BB1D0A">
      <w:pPr>
        <w:pStyle w:val="a7"/>
        <w:spacing w:after="0" w:line="220" w:lineRule="atLeast"/>
        <w:ind w:firstLineChars="300" w:firstLine="720"/>
        <w:jc w:val="left"/>
      </w:pPr>
      <w:r w:rsidRPr="00436E52">
        <w:rPr>
          <w:rFonts w:hint="eastAsia"/>
        </w:rPr>
        <w:t xml:space="preserve">日　時　　</w:t>
      </w:r>
      <w:r w:rsidR="00775B21">
        <w:rPr>
          <w:rFonts w:hint="eastAsia"/>
        </w:rPr>
        <w:t>令和</w:t>
      </w:r>
      <w:r w:rsidR="00222775">
        <w:rPr>
          <w:rFonts w:hint="eastAsia"/>
        </w:rPr>
        <w:t>８</w:t>
      </w:r>
      <w:r w:rsidRPr="00436E52">
        <w:rPr>
          <w:rFonts w:hint="eastAsia"/>
        </w:rPr>
        <w:t>年</w:t>
      </w:r>
      <w:r w:rsidR="00222775">
        <w:rPr>
          <w:rFonts w:hint="eastAsia"/>
        </w:rPr>
        <w:t>２</w:t>
      </w:r>
      <w:r w:rsidRPr="00436E52">
        <w:rPr>
          <w:rFonts w:hint="eastAsia"/>
        </w:rPr>
        <w:t>月</w:t>
      </w:r>
      <w:r w:rsidR="00222775">
        <w:rPr>
          <w:rFonts w:hint="eastAsia"/>
        </w:rPr>
        <w:t>２８</w:t>
      </w:r>
      <w:r w:rsidRPr="00436E52">
        <w:rPr>
          <w:rFonts w:hint="eastAsia"/>
        </w:rPr>
        <w:t>日（土曜日）</w:t>
      </w:r>
      <w:r w:rsidR="00B94B1D">
        <w:rPr>
          <w:rFonts w:hint="eastAsia"/>
        </w:rPr>
        <w:t xml:space="preserve">　</w:t>
      </w:r>
      <w:r w:rsidRPr="00436E52">
        <w:rPr>
          <w:rFonts w:hint="eastAsia"/>
        </w:rPr>
        <w:t>９：００～１</w:t>
      </w:r>
      <w:r w:rsidR="00775B21">
        <w:rPr>
          <w:rFonts w:hint="eastAsia"/>
        </w:rPr>
        <w:t>３</w:t>
      </w:r>
      <w:r w:rsidRPr="00436E52">
        <w:rPr>
          <w:rFonts w:hint="eastAsia"/>
        </w:rPr>
        <w:t>：００</w:t>
      </w:r>
      <w:r w:rsidR="00BB1D0A">
        <w:rPr>
          <w:rFonts w:hint="eastAsia"/>
        </w:rPr>
        <w:t xml:space="preserve">　　受付は８：３０より</w:t>
      </w:r>
    </w:p>
    <w:p w14:paraId="0ACF48A2" w14:textId="77777777" w:rsidR="008D1BA4" w:rsidRPr="00436E52" w:rsidRDefault="008D1BA4" w:rsidP="005F0301">
      <w:pPr>
        <w:pStyle w:val="a7"/>
        <w:spacing w:after="0" w:line="220" w:lineRule="atLeast"/>
        <w:ind w:firstLineChars="300" w:firstLine="720"/>
        <w:jc w:val="left"/>
      </w:pPr>
      <w:r w:rsidRPr="00436E52">
        <w:rPr>
          <w:rFonts w:hint="eastAsia"/>
        </w:rPr>
        <w:t xml:space="preserve">場　所　　</w:t>
      </w:r>
      <w:r w:rsidR="00775B21">
        <w:rPr>
          <w:rFonts w:hint="eastAsia"/>
        </w:rPr>
        <w:t>函館アリーナ　（メイン</w:t>
      </w:r>
      <w:r w:rsidR="005B258E">
        <w:rPr>
          <w:rFonts w:hint="eastAsia"/>
        </w:rPr>
        <w:t>アリーナ</w:t>
      </w:r>
      <w:r w:rsidR="00775B21">
        <w:rPr>
          <w:rFonts w:hint="eastAsia"/>
        </w:rPr>
        <w:t>３面）</w:t>
      </w:r>
    </w:p>
    <w:p w14:paraId="4D222B8B" w14:textId="2DB24ABF" w:rsidR="00AB1FF3" w:rsidRPr="00436E52" w:rsidRDefault="00AB1FF3" w:rsidP="005F0301">
      <w:pPr>
        <w:pStyle w:val="a7"/>
        <w:spacing w:after="0" w:line="220" w:lineRule="atLeast"/>
        <w:ind w:firstLineChars="300" w:firstLine="720"/>
        <w:jc w:val="left"/>
      </w:pPr>
      <w:r w:rsidRPr="00436E52">
        <w:t xml:space="preserve">対象者　</w:t>
      </w:r>
      <w:r w:rsidRPr="00436E52">
        <w:rPr>
          <w:rFonts w:hint="eastAsia"/>
        </w:rPr>
        <w:t xml:space="preserve">　</w:t>
      </w:r>
      <w:r w:rsidR="00775B21">
        <w:rPr>
          <w:rFonts w:hint="eastAsia"/>
        </w:rPr>
        <w:t>中学生、高校生</w:t>
      </w:r>
    </w:p>
    <w:p w14:paraId="32ED5248" w14:textId="122CDF18" w:rsidR="00775B21" w:rsidRPr="00436E52" w:rsidRDefault="00AB1FF3" w:rsidP="005F0301">
      <w:pPr>
        <w:pStyle w:val="a7"/>
        <w:spacing w:after="0" w:line="220" w:lineRule="atLeast"/>
        <w:ind w:firstLineChars="300" w:firstLine="720"/>
        <w:jc w:val="left"/>
      </w:pPr>
      <w:r w:rsidRPr="00436E52">
        <w:rPr>
          <w:rFonts w:hint="eastAsia"/>
        </w:rPr>
        <w:t xml:space="preserve">参加料　　</w:t>
      </w:r>
      <w:r w:rsidR="006E1812">
        <w:rPr>
          <w:rFonts w:hint="eastAsia"/>
        </w:rPr>
        <w:t>１０</w:t>
      </w:r>
      <w:r w:rsidR="00775B21">
        <w:rPr>
          <w:rFonts w:hint="eastAsia"/>
        </w:rPr>
        <w:t>００円/人</w:t>
      </w:r>
    </w:p>
    <w:p w14:paraId="557A6561" w14:textId="7E759776" w:rsidR="00AB1FF3" w:rsidRDefault="003A78D1" w:rsidP="005F0301">
      <w:pPr>
        <w:pStyle w:val="a7"/>
        <w:spacing w:after="0" w:line="220" w:lineRule="atLeast"/>
        <w:ind w:firstLineChars="300" w:firstLine="720"/>
        <w:jc w:val="left"/>
      </w:pPr>
      <w:r>
        <w:rPr>
          <w:rFonts w:hint="eastAsia"/>
        </w:rPr>
        <w:t>講</w:t>
      </w:r>
      <w:r w:rsidR="00F7361F">
        <w:rPr>
          <w:rFonts w:hint="eastAsia"/>
        </w:rPr>
        <w:t xml:space="preserve">　</w:t>
      </w:r>
      <w:r>
        <w:rPr>
          <w:rFonts w:hint="eastAsia"/>
        </w:rPr>
        <w:t>師</w:t>
      </w:r>
      <w:r w:rsidR="00AB1FF3" w:rsidRPr="00436E52">
        <w:rPr>
          <w:rFonts w:hint="eastAsia"/>
        </w:rPr>
        <w:t xml:space="preserve">　　</w:t>
      </w:r>
      <w:r w:rsidR="00B92626">
        <w:rPr>
          <w:rFonts w:hint="eastAsia"/>
        </w:rPr>
        <w:t>小峯　秋二　氏</w:t>
      </w:r>
      <w:r w:rsidR="006E1812">
        <w:rPr>
          <w:rFonts w:hint="eastAsia"/>
        </w:rPr>
        <w:t xml:space="preserve">　（北翔大学ソフトテニス部顧問）</w:t>
      </w:r>
    </w:p>
    <w:p w14:paraId="1C67C794" w14:textId="00408880" w:rsidR="00B92626" w:rsidRDefault="00B92626" w:rsidP="005F0301">
      <w:pPr>
        <w:pStyle w:val="a7"/>
        <w:spacing w:after="0" w:line="220" w:lineRule="atLeast"/>
        <w:ind w:firstLineChars="300" w:firstLine="720"/>
        <w:jc w:val="left"/>
      </w:pPr>
      <w:r>
        <w:rPr>
          <w:rFonts w:hint="eastAsia"/>
        </w:rPr>
        <w:t xml:space="preserve">　　　　　　国内タイトルの全てを獲得したトップ選手の経歴を持ち、全日本チームの選手を</w:t>
      </w:r>
    </w:p>
    <w:p w14:paraId="6AEF90D4" w14:textId="46C14914" w:rsidR="00B92626" w:rsidRPr="00B92626" w:rsidRDefault="00B92626" w:rsidP="005F0301">
      <w:pPr>
        <w:pStyle w:val="a7"/>
        <w:spacing w:after="0" w:line="220" w:lineRule="atLeast"/>
        <w:ind w:firstLineChars="300" w:firstLine="720"/>
        <w:jc w:val="left"/>
      </w:pPr>
      <w:r>
        <w:rPr>
          <w:rFonts w:hint="eastAsia"/>
        </w:rPr>
        <w:t xml:space="preserve">　　　　　　引退後は、指導者として活躍され、1000人を超える選手を指導されています。</w:t>
      </w:r>
    </w:p>
    <w:p w14:paraId="29CA5850" w14:textId="41C69AF9" w:rsidR="006E1812" w:rsidRDefault="003D7165" w:rsidP="005F0301">
      <w:pPr>
        <w:pStyle w:val="a7"/>
        <w:spacing w:after="0" w:line="220" w:lineRule="atLeast"/>
        <w:ind w:firstLineChars="300" w:firstLine="720"/>
        <w:jc w:val="left"/>
      </w:pPr>
      <w:r>
        <w:rPr>
          <w:rFonts w:hint="eastAsia"/>
        </w:rPr>
        <w:t xml:space="preserve">　　　　　　</w:t>
      </w:r>
    </w:p>
    <w:p w14:paraId="4D49B4E1" w14:textId="77777777" w:rsidR="003D7165" w:rsidRDefault="003D7165" w:rsidP="005F0301">
      <w:pPr>
        <w:pStyle w:val="a7"/>
        <w:spacing w:after="0" w:line="220" w:lineRule="atLeast"/>
        <w:ind w:firstLineChars="300" w:firstLine="720"/>
        <w:jc w:val="left"/>
      </w:pPr>
    </w:p>
    <w:p w14:paraId="5390102E" w14:textId="2D88BC93" w:rsidR="00AB1FF3" w:rsidRPr="00436E52" w:rsidRDefault="00AB1FF3" w:rsidP="005F0301">
      <w:pPr>
        <w:pStyle w:val="a7"/>
        <w:spacing w:after="0" w:line="220" w:lineRule="atLeast"/>
        <w:ind w:firstLineChars="300" w:firstLine="720"/>
        <w:jc w:val="left"/>
      </w:pPr>
      <w:r w:rsidRPr="00436E52">
        <w:t xml:space="preserve">申込期限　</w:t>
      </w:r>
      <w:r w:rsidR="003A78D1">
        <w:rPr>
          <w:rFonts w:hint="eastAsia"/>
        </w:rPr>
        <w:t xml:space="preserve">　令和</w:t>
      </w:r>
      <w:r w:rsidR="00222775">
        <w:rPr>
          <w:rFonts w:hint="eastAsia"/>
        </w:rPr>
        <w:t>８</w:t>
      </w:r>
      <w:r w:rsidRPr="00436E52">
        <w:t>年</w:t>
      </w:r>
      <w:r w:rsidR="003A78D1">
        <w:rPr>
          <w:rFonts w:hint="eastAsia"/>
        </w:rPr>
        <w:t>２</w:t>
      </w:r>
      <w:r w:rsidRPr="00436E52">
        <w:t>月</w:t>
      </w:r>
      <w:r w:rsidR="00222775">
        <w:rPr>
          <w:rFonts w:hint="eastAsia"/>
        </w:rPr>
        <w:t>２５</w:t>
      </w:r>
      <w:r w:rsidRPr="00436E52">
        <w:t>日（</w:t>
      </w:r>
      <w:r w:rsidR="00B92626">
        <w:rPr>
          <w:rFonts w:hint="eastAsia"/>
        </w:rPr>
        <w:t>水</w:t>
      </w:r>
      <w:r w:rsidRPr="00436E52">
        <w:t>曜日）まで</w:t>
      </w:r>
    </w:p>
    <w:p w14:paraId="58C99BA9" w14:textId="4FCE1846" w:rsidR="00AB1FF3" w:rsidRDefault="00AB1FF3" w:rsidP="005F0301">
      <w:pPr>
        <w:pStyle w:val="a7"/>
        <w:spacing w:after="0" w:line="220" w:lineRule="atLeast"/>
        <w:ind w:firstLineChars="1200" w:firstLine="2880"/>
        <w:jc w:val="left"/>
      </w:pPr>
      <w:r w:rsidRPr="00436E52">
        <w:t>申込先　　函館ソフトテニス連盟</w:t>
      </w:r>
      <w:r w:rsidR="00222775">
        <w:rPr>
          <w:rFonts w:hint="eastAsia"/>
        </w:rPr>
        <w:t>メール又は申込フォーム</w:t>
      </w:r>
      <w:r w:rsidR="003A78D1">
        <w:rPr>
          <w:rFonts w:hint="eastAsia"/>
        </w:rPr>
        <w:t xml:space="preserve">　</w:t>
      </w:r>
    </w:p>
    <w:p w14:paraId="49659243" w14:textId="1B623134" w:rsidR="00344BF5" w:rsidRPr="00436E52" w:rsidRDefault="00344BF5" w:rsidP="005F0301">
      <w:pPr>
        <w:pStyle w:val="a7"/>
        <w:spacing w:after="0" w:line="220" w:lineRule="atLeast"/>
        <w:ind w:firstLineChars="1200" w:firstLine="2880"/>
        <w:jc w:val="left"/>
      </w:pPr>
      <w:r>
        <w:rPr>
          <w:rFonts w:hint="eastAsia"/>
        </w:rPr>
        <w:t xml:space="preserve">　　　　　　　　　　　　　ｍａｉｌ：</w:t>
      </w:r>
      <w:hyperlink r:id="rId7" w:history="1">
        <w:r w:rsidR="00222775" w:rsidRPr="00E46FCD">
          <w:rPr>
            <w:rStyle w:val="ae"/>
            <w:rFonts w:hint="eastAsia"/>
          </w:rPr>
          <w:t>hsta.hp@gmail.com</w:t>
        </w:r>
      </w:hyperlink>
    </w:p>
    <w:p w14:paraId="58A8F572" w14:textId="232AD889" w:rsidR="00EC3409" w:rsidRPr="00436E52" w:rsidRDefault="00344BF5" w:rsidP="00311418">
      <w:pPr>
        <w:pStyle w:val="a7"/>
        <w:spacing w:after="0" w:line="220" w:lineRule="atLeast"/>
        <w:ind w:left="4935"/>
        <w:jc w:val="left"/>
      </w:pPr>
      <w:r>
        <w:rPr>
          <w:rFonts w:hint="eastAsia"/>
        </w:rPr>
        <w:t xml:space="preserve"> </w:t>
      </w:r>
    </w:p>
    <w:p w14:paraId="64DCFFD6" w14:textId="77777777" w:rsidR="00BA25E9" w:rsidRDefault="00BA25E9" w:rsidP="005F0301">
      <w:pPr>
        <w:pStyle w:val="a7"/>
        <w:spacing w:after="0" w:line="220" w:lineRule="atLeast"/>
        <w:ind w:firstLine="480"/>
        <w:jc w:val="left"/>
      </w:pPr>
      <w:r w:rsidRPr="00436E52">
        <w:rPr>
          <w:rFonts w:hint="eastAsia"/>
        </w:rPr>
        <w:t xml:space="preserve">　　　　　</w:t>
      </w:r>
      <w:r w:rsidR="00775B21">
        <w:rPr>
          <w:rFonts w:hint="eastAsia"/>
        </w:rPr>
        <w:t xml:space="preserve">　　　　　</w:t>
      </w:r>
      <w:r w:rsidR="005B258E">
        <w:rPr>
          <w:rFonts w:hint="eastAsia"/>
        </w:rPr>
        <w:t xml:space="preserve">　　　　　　　　　　　　　　　　　</w:t>
      </w:r>
    </w:p>
    <w:p w14:paraId="0D4FA464" w14:textId="77777777" w:rsidR="00B718FF" w:rsidRDefault="00B718FF" w:rsidP="005F0301">
      <w:pPr>
        <w:pStyle w:val="a7"/>
        <w:spacing w:after="0" w:line="220" w:lineRule="atLeast"/>
        <w:ind w:firstLine="480"/>
      </w:pPr>
    </w:p>
    <w:p w14:paraId="4362362B" w14:textId="20960718" w:rsidR="005B5000" w:rsidRDefault="008A4E4E" w:rsidP="005F0301">
      <w:pPr>
        <w:pStyle w:val="a7"/>
        <w:spacing w:after="0" w:line="220" w:lineRule="atLeast"/>
        <w:ind w:firstLine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13A374" wp14:editId="52624FA3">
                <wp:simplePos x="0" y="0"/>
                <wp:positionH relativeFrom="column">
                  <wp:posOffset>19050</wp:posOffset>
                </wp:positionH>
                <wp:positionV relativeFrom="paragraph">
                  <wp:posOffset>88900</wp:posOffset>
                </wp:positionV>
                <wp:extent cx="6638925" cy="0"/>
                <wp:effectExtent l="9525" t="6985" r="9525" b="12065"/>
                <wp:wrapNone/>
                <wp:docPr id="380624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37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5pt;margin-top:7pt;width:52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" strokecolor="black [3213]">
                <v:stroke dashstyle="dash"/>
              </v:shape>
            </w:pict>
          </mc:Fallback>
        </mc:AlternateContent>
      </w:r>
    </w:p>
    <w:p w14:paraId="29C4DF0C" w14:textId="2C3C1312" w:rsidR="009C3328" w:rsidRPr="00222775" w:rsidRDefault="009C3328" w:rsidP="00B718FF">
      <w:pPr>
        <w:pStyle w:val="a7"/>
        <w:spacing w:line="220" w:lineRule="atLeast"/>
        <w:ind w:firstLineChars="300" w:firstLine="840"/>
        <w:jc w:val="left"/>
        <w:rPr>
          <w:sz w:val="28"/>
          <w:szCs w:val="28"/>
        </w:rPr>
      </w:pPr>
      <w:r w:rsidRPr="00EF2398">
        <w:rPr>
          <w:rFonts w:hint="eastAsia"/>
          <w:sz w:val="28"/>
          <w:szCs w:val="28"/>
        </w:rPr>
        <w:t>参加申込書</w:t>
      </w:r>
    </w:p>
    <w:p w14:paraId="00AD9785" w14:textId="30192389" w:rsidR="00EC3409" w:rsidRPr="004534DD" w:rsidRDefault="004534DD" w:rsidP="005F0301">
      <w:pPr>
        <w:pStyle w:val="a7"/>
        <w:tabs>
          <w:tab w:val="left" w:pos="8280"/>
        </w:tabs>
        <w:spacing w:line="220" w:lineRule="atLeast"/>
        <w:ind w:firstLineChars="200" w:firstLine="48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55DD6F" wp14:editId="39131C6D">
                <wp:simplePos x="0" y="0"/>
                <wp:positionH relativeFrom="column">
                  <wp:posOffset>491706</wp:posOffset>
                </wp:positionH>
                <wp:positionV relativeFrom="paragraph">
                  <wp:posOffset>194909</wp:posOffset>
                </wp:positionV>
                <wp:extent cx="2791508" cy="0"/>
                <wp:effectExtent l="0" t="0" r="0" b="0"/>
                <wp:wrapNone/>
                <wp:docPr id="1304964898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5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57ABF" id="直線コネクタ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15.35pt" to="258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lyjmQEAAIgDAAAOAAAAZHJzL2Uyb0RvYy54bWysU8tu2zAQvAfoPxC815IMt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" strokecolor="black [3040]"/>
            </w:pict>
          </mc:Fallback>
        </mc:AlternateContent>
      </w:r>
      <w:r w:rsidR="005B258E" w:rsidRPr="00222775">
        <w:rPr>
          <w:rFonts w:hint="eastAsia"/>
        </w:rPr>
        <w:t xml:space="preserve">　　</w:t>
      </w:r>
      <w:r w:rsidR="00EC3409" w:rsidRPr="004534DD">
        <w:rPr>
          <w:rFonts w:hint="eastAsia"/>
        </w:rPr>
        <w:t>学校</w:t>
      </w:r>
      <w:r w:rsidR="00222775" w:rsidRPr="004534DD">
        <w:rPr>
          <w:rFonts w:hint="eastAsia"/>
        </w:rPr>
        <w:t>・クラブ</w:t>
      </w:r>
      <w:r w:rsidR="00EC3409" w:rsidRPr="004534DD">
        <w:rPr>
          <w:rFonts w:hint="eastAsia"/>
        </w:rPr>
        <w:t>名</w:t>
      </w:r>
      <w:r w:rsidRPr="004534DD">
        <w:rPr>
          <w:rFonts w:hint="eastAsia"/>
        </w:rPr>
        <w:t xml:space="preserve">　　　　</w:t>
      </w:r>
      <w:r w:rsidR="00222775" w:rsidRPr="004534DD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</w:t>
      </w:r>
      <w:r w:rsidR="00222775" w:rsidRPr="004534DD">
        <w:rPr>
          <w:rFonts w:hint="eastAsia"/>
        </w:rPr>
        <w:t xml:space="preserve">　</w:t>
      </w:r>
    </w:p>
    <w:p w14:paraId="1E9A79B9" w14:textId="2940AEA4" w:rsidR="00EC3409" w:rsidRPr="00436E52" w:rsidRDefault="008A4E4E" w:rsidP="005F0301">
      <w:pPr>
        <w:pStyle w:val="a7"/>
        <w:spacing w:line="300" w:lineRule="atLeast"/>
        <w:ind w:firstLineChars="300" w:firstLine="7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845D75" wp14:editId="10EC4B4F">
                <wp:simplePos x="0" y="0"/>
                <wp:positionH relativeFrom="column">
                  <wp:posOffset>3400425</wp:posOffset>
                </wp:positionH>
                <wp:positionV relativeFrom="paragraph">
                  <wp:posOffset>174625</wp:posOffset>
                </wp:positionV>
                <wp:extent cx="2743200" cy="0"/>
                <wp:effectExtent l="9525" t="13970" r="9525" b="5080"/>
                <wp:wrapNone/>
                <wp:docPr id="127499936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1CF56" id="AutoShape 11" o:spid="_x0000_s1026" type="#_x0000_t32" style="position:absolute;left:0;text-align:left;margin-left:267.75pt;margin-top:13.75pt;width:3in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213E4" wp14:editId="5BEEF70C">
                <wp:simplePos x="0" y="0"/>
                <wp:positionH relativeFrom="column">
                  <wp:posOffset>428625</wp:posOffset>
                </wp:positionH>
                <wp:positionV relativeFrom="paragraph">
                  <wp:posOffset>174625</wp:posOffset>
                </wp:positionV>
                <wp:extent cx="2524125" cy="0"/>
                <wp:effectExtent l="9525" t="13970" r="9525" b="5080"/>
                <wp:wrapNone/>
                <wp:docPr id="116422088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6E76E" id="AutoShape 7" o:spid="_x0000_s1026" type="#_x0000_t32" style="position:absolute;left:0;text-align:left;margin-left:33.75pt;margin-top:13.75pt;width:19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"/>
            </w:pict>
          </mc:Fallback>
        </mc:AlternateContent>
      </w:r>
      <w:r w:rsidR="008F705E" w:rsidRPr="00436E52">
        <w:rPr>
          <w:rFonts w:hint="eastAsia"/>
        </w:rPr>
        <w:t>参加者名</w:t>
      </w:r>
      <w:r w:rsidR="005B258E">
        <w:rPr>
          <w:rFonts w:hint="eastAsia"/>
        </w:rPr>
        <w:t>①</w:t>
      </w:r>
      <w:r w:rsidR="00436E52">
        <w:rPr>
          <w:rFonts w:hint="eastAsia"/>
        </w:rPr>
        <w:t xml:space="preserve">　　</w:t>
      </w:r>
      <w:r w:rsidR="00E36975">
        <w:rPr>
          <w:rFonts w:hint="eastAsia"/>
        </w:rPr>
        <w:t xml:space="preserve">　　　　　　　　　　　　　　　　　</w:t>
      </w:r>
      <w:r w:rsidR="00EF2398">
        <w:rPr>
          <w:rFonts w:hint="eastAsia"/>
        </w:rPr>
        <w:t xml:space="preserve">　　　</w:t>
      </w:r>
      <w:r w:rsidR="00E36975" w:rsidRPr="00436E52">
        <w:rPr>
          <w:rFonts w:hint="eastAsia"/>
        </w:rPr>
        <w:t>参加者名</w:t>
      </w:r>
      <w:r w:rsidR="00EF2398">
        <w:rPr>
          <w:rFonts w:hint="eastAsia"/>
        </w:rPr>
        <w:t>⑤</w:t>
      </w:r>
      <w:r w:rsidR="008F7BCA">
        <w:rPr>
          <w:rFonts w:hint="eastAsia"/>
        </w:rPr>
        <w:t xml:space="preserve">　</w:t>
      </w:r>
    </w:p>
    <w:p w14:paraId="273C6EB9" w14:textId="317897A8" w:rsidR="003A78D1" w:rsidRPr="00436E52" w:rsidRDefault="008A4E4E" w:rsidP="005F0301">
      <w:pPr>
        <w:pStyle w:val="a7"/>
        <w:spacing w:line="300" w:lineRule="atLeast"/>
        <w:ind w:firstLineChars="300" w:firstLine="7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C1E91F" wp14:editId="2137151A">
                <wp:simplePos x="0" y="0"/>
                <wp:positionH relativeFrom="column">
                  <wp:posOffset>3400425</wp:posOffset>
                </wp:positionH>
                <wp:positionV relativeFrom="paragraph">
                  <wp:posOffset>173990</wp:posOffset>
                </wp:positionV>
                <wp:extent cx="2743200" cy="0"/>
                <wp:effectExtent l="9525" t="10795" r="9525" b="8255"/>
                <wp:wrapNone/>
                <wp:docPr id="13756932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3CC96" id="AutoShape 12" o:spid="_x0000_s1026" type="#_x0000_t32" style="position:absolute;left:0;text-align:left;margin-left:267.75pt;margin-top:13.7pt;width:3in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191531" wp14:editId="55A799C3">
                <wp:simplePos x="0" y="0"/>
                <wp:positionH relativeFrom="column">
                  <wp:posOffset>428625</wp:posOffset>
                </wp:positionH>
                <wp:positionV relativeFrom="paragraph">
                  <wp:posOffset>174625</wp:posOffset>
                </wp:positionV>
                <wp:extent cx="2524125" cy="0"/>
                <wp:effectExtent l="9525" t="11430" r="9525" b="7620"/>
                <wp:wrapNone/>
                <wp:docPr id="141474936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2B04" id="AutoShape 9" o:spid="_x0000_s1026" type="#_x0000_t32" style="position:absolute;left:0;text-align:left;margin-left:33.75pt;margin-top:13.75pt;width:198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"/>
            </w:pict>
          </mc:Fallback>
        </mc:AlternateContent>
      </w:r>
      <w:r w:rsidR="003A78D1" w:rsidRPr="00436E52">
        <w:rPr>
          <w:rFonts w:hint="eastAsia"/>
        </w:rPr>
        <w:t>参加者名</w:t>
      </w:r>
      <w:r w:rsidR="005B258E">
        <w:rPr>
          <w:rFonts w:hint="eastAsia"/>
        </w:rPr>
        <w:t>②</w:t>
      </w:r>
      <w:r w:rsidR="003A78D1">
        <w:rPr>
          <w:rFonts w:hint="eastAsia"/>
        </w:rPr>
        <w:t xml:space="preserve">　　</w:t>
      </w:r>
      <w:r w:rsidR="00E36975">
        <w:rPr>
          <w:rFonts w:hint="eastAsia"/>
        </w:rPr>
        <w:t xml:space="preserve">　　　　　　　　　　　　　　　　　</w:t>
      </w:r>
      <w:r w:rsidR="00EF2398">
        <w:rPr>
          <w:rFonts w:hint="eastAsia"/>
        </w:rPr>
        <w:t xml:space="preserve">　　　</w:t>
      </w:r>
      <w:r w:rsidR="00E36975" w:rsidRPr="00436E52">
        <w:rPr>
          <w:rFonts w:hint="eastAsia"/>
        </w:rPr>
        <w:t>参加者名</w:t>
      </w:r>
      <w:r w:rsidR="00EF2398">
        <w:rPr>
          <w:rFonts w:hint="eastAsia"/>
        </w:rPr>
        <w:t>⑥</w:t>
      </w:r>
      <w:r w:rsidR="008F7BCA">
        <w:rPr>
          <w:rFonts w:hint="eastAsia"/>
        </w:rPr>
        <w:t xml:space="preserve">　</w:t>
      </w:r>
    </w:p>
    <w:p w14:paraId="54707D3E" w14:textId="7A5EC5D8" w:rsidR="003A78D1" w:rsidRPr="00436E52" w:rsidRDefault="008A4E4E" w:rsidP="005F0301">
      <w:pPr>
        <w:pStyle w:val="a7"/>
        <w:spacing w:line="300" w:lineRule="atLeast"/>
        <w:ind w:firstLineChars="300" w:firstLine="7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4EC4DB" wp14:editId="6960A1CF">
                <wp:simplePos x="0" y="0"/>
                <wp:positionH relativeFrom="column">
                  <wp:posOffset>3400425</wp:posOffset>
                </wp:positionH>
                <wp:positionV relativeFrom="paragraph">
                  <wp:posOffset>174625</wp:posOffset>
                </wp:positionV>
                <wp:extent cx="2743200" cy="0"/>
                <wp:effectExtent l="9525" t="8890" r="9525" b="10160"/>
                <wp:wrapNone/>
                <wp:docPr id="2865215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163B5" id="AutoShape 13" o:spid="_x0000_s1026" type="#_x0000_t32" style="position:absolute;left:0;text-align:left;margin-left:267.75pt;margin-top:13.75pt;width:3in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2C70B" wp14:editId="432F24F4">
                <wp:simplePos x="0" y="0"/>
                <wp:positionH relativeFrom="column">
                  <wp:posOffset>428625</wp:posOffset>
                </wp:positionH>
                <wp:positionV relativeFrom="paragraph">
                  <wp:posOffset>174625</wp:posOffset>
                </wp:positionV>
                <wp:extent cx="2524125" cy="0"/>
                <wp:effectExtent l="9525" t="8890" r="9525" b="10160"/>
                <wp:wrapNone/>
                <wp:docPr id="89247679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3651C" id="AutoShape 8" o:spid="_x0000_s1026" type="#_x0000_t32" style="position:absolute;left:0;text-align:left;margin-left:33.75pt;margin-top:13.75pt;width:19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"/>
            </w:pict>
          </mc:Fallback>
        </mc:AlternateContent>
      </w:r>
      <w:r w:rsidR="003A78D1" w:rsidRPr="00436E52">
        <w:rPr>
          <w:rFonts w:hint="eastAsia"/>
        </w:rPr>
        <w:t>参加者名</w:t>
      </w:r>
      <w:r w:rsidR="005B258E">
        <w:rPr>
          <w:rFonts w:hint="eastAsia"/>
        </w:rPr>
        <w:t>③</w:t>
      </w:r>
      <w:r w:rsidR="003A78D1">
        <w:rPr>
          <w:rFonts w:hint="eastAsia"/>
        </w:rPr>
        <w:t xml:space="preserve">　　</w:t>
      </w:r>
      <w:r w:rsidR="00E36975">
        <w:rPr>
          <w:rFonts w:hint="eastAsia"/>
        </w:rPr>
        <w:t xml:space="preserve">　　　　　　　　　　　　　　　　　</w:t>
      </w:r>
      <w:r w:rsidR="00EF2398">
        <w:rPr>
          <w:rFonts w:hint="eastAsia"/>
        </w:rPr>
        <w:t xml:space="preserve">　　</w:t>
      </w:r>
      <w:r w:rsidR="00CC3438">
        <w:rPr>
          <w:rFonts w:hint="eastAsia"/>
        </w:rPr>
        <w:t xml:space="preserve">　</w:t>
      </w:r>
      <w:r w:rsidR="00CC3438" w:rsidRPr="00436E52">
        <w:rPr>
          <w:rFonts w:hint="eastAsia"/>
        </w:rPr>
        <w:t>参加者名</w:t>
      </w:r>
      <w:r w:rsidR="00CC3438">
        <w:rPr>
          <w:rFonts w:hint="eastAsia"/>
        </w:rPr>
        <w:t>⑦</w:t>
      </w:r>
      <w:r w:rsidR="008F7BCA">
        <w:rPr>
          <w:rFonts w:hint="eastAsia"/>
        </w:rPr>
        <w:t xml:space="preserve">　</w:t>
      </w:r>
    </w:p>
    <w:p w14:paraId="7A81A766" w14:textId="20D8EA0E" w:rsidR="00B718FF" w:rsidRDefault="008A4E4E" w:rsidP="005F0301">
      <w:pPr>
        <w:pStyle w:val="a7"/>
        <w:spacing w:line="300" w:lineRule="atLeast"/>
        <w:ind w:firstLineChars="300" w:firstLine="7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FAE7C2" wp14:editId="1990FFE8">
                <wp:simplePos x="0" y="0"/>
                <wp:positionH relativeFrom="column">
                  <wp:posOffset>3400425</wp:posOffset>
                </wp:positionH>
                <wp:positionV relativeFrom="paragraph">
                  <wp:posOffset>174625</wp:posOffset>
                </wp:positionV>
                <wp:extent cx="2743200" cy="0"/>
                <wp:effectExtent l="9525" t="6350" r="9525" b="12700"/>
                <wp:wrapNone/>
                <wp:docPr id="143364854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788D5" id="AutoShape 14" o:spid="_x0000_s1026" type="#_x0000_t32" style="position:absolute;left:0;text-align:left;margin-left:267.75pt;margin-top:13.75pt;width:3in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99D391" wp14:editId="728BCEB4">
                <wp:simplePos x="0" y="0"/>
                <wp:positionH relativeFrom="column">
                  <wp:posOffset>428625</wp:posOffset>
                </wp:positionH>
                <wp:positionV relativeFrom="paragraph">
                  <wp:posOffset>174625</wp:posOffset>
                </wp:positionV>
                <wp:extent cx="2524125" cy="0"/>
                <wp:effectExtent l="9525" t="6350" r="9525" b="12700"/>
                <wp:wrapNone/>
                <wp:docPr id="140373746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DA573" id="AutoShape 10" o:spid="_x0000_s1026" type="#_x0000_t32" style="position:absolute;left:0;text-align:left;margin-left:33.75pt;margin-top:13.75pt;width:198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"/>
            </w:pict>
          </mc:Fallback>
        </mc:AlternateContent>
      </w:r>
      <w:r w:rsidR="003A78D1" w:rsidRPr="00436E52">
        <w:rPr>
          <w:rFonts w:hint="eastAsia"/>
        </w:rPr>
        <w:t>参加者名</w:t>
      </w:r>
      <w:r w:rsidR="005B258E">
        <w:rPr>
          <w:rFonts w:hint="eastAsia"/>
        </w:rPr>
        <w:t>④</w:t>
      </w:r>
      <w:r w:rsidR="003A78D1">
        <w:rPr>
          <w:rFonts w:hint="eastAsia"/>
        </w:rPr>
        <w:t xml:space="preserve">　　</w:t>
      </w:r>
      <w:r w:rsidR="00E36975">
        <w:rPr>
          <w:rFonts w:hint="eastAsia"/>
        </w:rPr>
        <w:t xml:space="preserve">　　　　　　　　　　　　　　　　</w:t>
      </w:r>
      <w:r w:rsidR="00CC3438">
        <w:rPr>
          <w:rFonts w:hint="eastAsia"/>
        </w:rPr>
        <w:t xml:space="preserve">　　　　</w:t>
      </w:r>
      <w:r w:rsidR="00CC3438" w:rsidRPr="00436E52">
        <w:rPr>
          <w:rFonts w:hint="eastAsia"/>
        </w:rPr>
        <w:t>参加者名</w:t>
      </w:r>
      <w:r w:rsidR="00CC3438">
        <w:rPr>
          <w:rFonts w:hint="eastAsia"/>
        </w:rPr>
        <w:t>⑧</w:t>
      </w:r>
      <w:r w:rsidR="008F7BCA">
        <w:rPr>
          <w:rFonts w:hint="eastAsia"/>
        </w:rPr>
        <w:t xml:space="preserve">　</w:t>
      </w:r>
    </w:p>
    <w:p w14:paraId="5AFFDD8D" w14:textId="147E5A44" w:rsidR="00B718FF" w:rsidRPr="005F0301" w:rsidRDefault="005F0301" w:rsidP="005F0301">
      <w:pPr>
        <w:pStyle w:val="a7"/>
        <w:ind w:firstLineChars="300" w:firstLine="630"/>
        <w:jc w:val="left"/>
        <w:rPr>
          <w:sz w:val="21"/>
          <w:szCs w:val="21"/>
        </w:rPr>
      </w:pPr>
      <w:r w:rsidRPr="005F0301">
        <w:rPr>
          <w:sz w:val="21"/>
          <w:szCs w:val="21"/>
        </w:rPr>
        <w:t>※　人数が多い場合は枚数を増やして申込ください。</w:t>
      </w:r>
    </w:p>
    <w:sectPr w:rsidR="00B718FF" w:rsidRPr="005F0301" w:rsidSect="009C4858">
      <w:headerReference w:type="default" r:id="rId8"/>
      <w:pgSz w:w="11907" w:h="16840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0B0F" w14:textId="77777777" w:rsidR="00220F24" w:rsidRDefault="00220F24">
      <w:r>
        <w:separator/>
      </w:r>
    </w:p>
  </w:endnote>
  <w:endnote w:type="continuationSeparator" w:id="0">
    <w:p w14:paraId="6521C9F0" w14:textId="77777777" w:rsidR="00220F24" w:rsidRDefault="0022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C9B4" w14:textId="77777777" w:rsidR="00220F24" w:rsidRDefault="00220F24">
      <w:r>
        <w:separator/>
      </w:r>
    </w:p>
  </w:footnote>
  <w:footnote w:type="continuationSeparator" w:id="0">
    <w:p w14:paraId="1C45CB02" w14:textId="77777777" w:rsidR="00220F24" w:rsidRDefault="00220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E51C" w14:textId="0B1DEC87" w:rsidR="002F341B" w:rsidRPr="000B7DA8" w:rsidRDefault="00D8238E" w:rsidP="000B7DA8">
    <w:pPr>
      <w:pStyle w:val="a9"/>
    </w:pPr>
    <w:r w:rsidRPr="000B7DA8">
      <w:fldChar w:fldCharType="begin"/>
    </w:r>
    <w:r w:rsidR="002F341B" w:rsidRPr="000B7DA8">
      <w:instrText>MACROBUTTON DoFieldClick [Recipient Name]</w:instrText>
    </w:r>
    <w:r w:rsidRPr="000B7DA8">
      <w:fldChar w:fldCharType="end"/>
    </w:r>
    <w:r w:rsidR="002F341B">
      <w:br/>
    </w:r>
    <w:r>
      <w:fldChar w:fldCharType="begin"/>
    </w:r>
    <w:r>
      <w:instrText>CREATEDATE  \@ "MMMM d, yyyy"  \* MERGEFORMAT</w:instrText>
    </w:r>
    <w:r>
      <w:fldChar w:fldCharType="separate"/>
    </w:r>
    <w:r w:rsidR="0035572A">
      <w:rPr>
        <w:noProof/>
      </w:rPr>
      <w:t>January 26, 2026</w:t>
    </w:r>
    <w:r>
      <w:rPr>
        <w:noProof/>
      </w:rPr>
      <w:fldChar w:fldCharType="end"/>
    </w:r>
    <w:r w:rsidR="002F341B">
      <w:br/>
      <w:t xml:space="preserve">Page </w:t>
    </w:r>
    <w:r w:rsidRPr="000B7DA8">
      <w:rPr>
        <w:rStyle w:val="ab"/>
      </w:rPr>
      <w:fldChar w:fldCharType="begin"/>
    </w:r>
    <w:r w:rsidR="002F341B" w:rsidRPr="000B7DA8">
      <w:rPr>
        <w:rStyle w:val="ab"/>
      </w:rPr>
      <w:instrText>PAGE</w:instrText>
    </w:r>
    <w:r w:rsidRPr="000B7DA8">
      <w:rPr>
        <w:rStyle w:val="ab"/>
      </w:rPr>
      <w:fldChar w:fldCharType="separate"/>
    </w:r>
    <w:r w:rsidR="005F0301">
      <w:rPr>
        <w:rStyle w:val="ab"/>
        <w:noProof/>
      </w:rPr>
      <w:t>2</w:t>
    </w:r>
    <w:r w:rsidRPr="000B7DA8"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EA6D96"/>
    <w:multiLevelType w:val="hybridMultilevel"/>
    <w:tmpl w:val="AFD8631A"/>
    <w:lvl w:ilvl="0" w:tplc="BCB88E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352BE1"/>
    <w:multiLevelType w:val="hybridMultilevel"/>
    <w:tmpl w:val="DEA606F6"/>
    <w:lvl w:ilvl="0" w:tplc="2558230C">
      <w:start w:val="2"/>
      <w:numFmt w:val="bullet"/>
      <w:lvlText w:val="・"/>
      <w:lvlJc w:val="left"/>
      <w:pPr>
        <w:ind w:left="600" w:hanging="360"/>
      </w:pPr>
      <w:rPr>
        <w:rFonts w:ascii="ＤＦ平成明朝体W3" w:eastAsia="ＤＦ平成明朝体W3" w:hAnsi="ＤＦ平成明朝体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4422304"/>
    <w:multiLevelType w:val="hybridMultilevel"/>
    <w:tmpl w:val="E58CEF90"/>
    <w:lvl w:ilvl="0" w:tplc="DA487DFE">
      <w:numFmt w:val="bullet"/>
      <w:lvlText w:val="※"/>
      <w:lvlJc w:val="left"/>
      <w:pPr>
        <w:ind w:left="52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8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95" w:hanging="440"/>
      </w:pPr>
      <w:rPr>
        <w:rFonts w:ascii="Wingdings" w:hAnsi="Wingdings" w:hint="default"/>
      </w:rPr>
    </w:lvl>
  </w:abstractNum>
  <w:num w:numId="1" w16cid:durableId="160851619">
    <w:abstractNumId w:val="9"/>
  </w:num>
  <w:num w:numId="2" w16cid:durableId="1694380040">
    <w:abstractNumId w:val="7"/>
  </w:num>
  <w:num w:numId="3" w16cid:durableId="287400629">
    <w:abstractNumId w:val="6"/>
  </w:num>
  <w:num w:numId="4" w16cid:durableId="1594430879">
    <w:abstractNumId w:val="5"/>
  </w:num>
  <w:num w:numId="5" w16cid:durableId="1924533227">
    <w:abstractNumId w:val="4"/>
  </w:num>
  <w:num w:numId="6" w16cid:durableId="1334840467">
    <w:abstractNumId w:val="8"/>
  </w:num>
  <w:num w:numId="7" w16cid:durableId="1776558999">
    <w:abstractNumId w:val="3"/>
  </w:num>
  <w:num w:numId="8" w16cid:durableId="890194661">
    <w:abstractNumId w:val="2"/>
  </w:num>
  <w:num w:numId="9" w16cid:durableId="378938354">
    <w:abstractNumId w:val="1"/>
  </w:num>
  <w:num w:numId="10" w16cid:durableId="776678121">
    <w:abstractNumId w:val="0"/>
  </w:num>
  <w:num w:numId="11" w16cid:durableId="1361779210">
    <w:abstractNumId w:val="10"/>
  </w:num>
  <w:num w:numId="12" w16cid:durableId="523791221">
    <w:abstractNumId w:val="11"/>
  </w:num>
  <w:num w:numId="13" w16cid:durableId="16779203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09"/>
    <w:rsid w:val="000248A7"/>
    <w:rsid w:val="000824E9"/>
    <w:rsid w:val="0008526A"/>
    <w:rsid w:val="000A2DF9"/>
    <w:rsid w:val="000B7DA8"/>
    <w:rsid w:val="000D602F"/>
    <w:rsid w:val="000F2F1D"/>
    <w:rsid w:val="00124CC4"/>
    <w:rsid w:val="0013733D"/>
    <w:rsid w:val="00137A6C"/>
    <w:rsid w:val="00154635"/>
    <w:rsid w:val="00165240"/>
    <w:rsid w:val="00180C04"/>
    <w:rsid w:val="001B0EB0"/>
    <w:rsid w:val="001B1027"/>
    <w:rsid w:val="001B176E"/>
    <w:rsid w:val="001B4B3F"/>
    <w:rsid w:val="001C39C4"/>
    <w:rsid w:val="001C3B37"/>
    <w:rsid w:val="001D185A"/>
    <w:rsid w:val="00204EBD"/>
    <w:rsid w:val="002136F0"/>
    <w:rsid w:val="0021430B"/>
    <w:rsid w:val="00220F24"/>
    <w:rsid w:val="00222775"/>
    <w:rsid w:val="00255735"/>
    <w:rsid w:val="00267CC0"/>
    <w:rsid w:val="00272AE7"/>
    <w:rsid w:val="002A2809"/>
    <w:rsid w:val="002E62F6"/>
    <w:rsid w:val="002F341B"/>
    <w:rsid w:val="00311418"/>
    <w:rsid w:val="003321F6"/>
    <w:rsid w:val="00333A3F"/>
    <w:rsid w:val="00344BF5"/>
    <w:rsid w:val="00344C9F"/>
    <w:rsid w:val="003506C2"/>
    <w:rsid w:val="0035572A"/>
    <w:rsid w:val="00394D03"/>
    <w:rsid w:val="003A65CF"/>
    <w:rsid w:val="003A78D1"/>
    <w:rsid w:val="003D7165"/>
    <w:rsid w:val="003F4F0B"/>
    <w:rsid w:val="004029BF"/>
    <w:rsid w:val="00417C1B"/>
    <w:rsid w:val="00422D2C"/>
    <w:rsid w:val="00436E52"/>
    <w:rsid w:val="00452DEA"/>
    <w:rsid w:val="004534DD"/>
    <w:rsid w:val="004B5B67"/>
    <w:rsid w:val="00511A70"/>
    <w:rsid w:val="00517A98"/>
    <w:rsid w:val="00530AAD"/>
    <w:rsid w:val="00536349"/>
    <w:rsid w:val="00575B10"/>
    <w:rsid w:val="005B2344"/>
    <w:rsid w:val="005B258E"/>
    <w:rsid w:val="005B5000"/>
    <w:rsid w:val="005F0301"/>
    <w:rsid w:val="005F4F00"/>
    <w:rsid w:val="006011E0"/>
    <w:rsid w:val="0061751D"/>
    <w:rsid w:val="006308D8"/>
    <w:rsid w:val="00643A94"/>
    <w:rsid w:val="00650B2F"/>
    <w:rsid w:val="006515CE"/>
    <w:rsid w:val="0066005B"/>
    <w:rsid w:val="00670A78"/>
    <w:rsid w:val="006E1812"/>
    <w:rsid w:val="006F02C2"/>
    <w:rsid w:val="007334AD"/>
    <w:rsid w:val="007347D7"/>
    <w:rsid w:val="00744147"/>
    <w:rsid w:val="007470B7"/>
    <w:rsid w:val="00767097"/>
    <w:rsid w:val="00775B21"/>
    <w:rsid w:val="007834BF"/>
    <w:rsid w:val="00793180"/>
    <w:rsid w:val="007C2960"/>
    <w:rsid w:val="007D03C5"/>
    <w:rsid w:val="007E55C4"/>
    <w:rsid w:val="007F303E"/>
    <w:rsid w:val="007F377F"/>
    <w:rsid w:val="00803626"/>
    <w:rsid w:val="00823EA2"/>
    <w:rsid w:val="00825F21"/>
    <w:rsid w:val="008411C4"/>
    <w:rsid w:val="0084373E"/>
    <w:rsid w:val="00850570"/>
    <w:rsid w:val="00852CDA"/>
    <w:rsid w:val="00876FF3"/>
    <w:rsid w:val="00883E34"/>
    <w:rsid w:val="00893313"/>
    <w:rsid w:val="008A1B7E"/>
    <w:rsid w:val="008A4E4E"/>
    <w:rsid w:val="008C0A78"/>
    <w:rsid w:val="008D1BA4"/>
    <w:rsid w:val="008F705E"/>
    <w:rsid w:val="008F7BCA"/>
    <w:rsid w:val="00922112"/>
    <w:rsid w:val="0092694B"/>
    <w:rsid w:val="009321DF"/>
    <w:rsid w:val="00956F81"/>
    <w:rsid w:val="00981E11"/>
    <w:rsid w:val="009A462A"/>
    <w:rsid w:val="009B76A4"/>
    <w:rsid w:val="009C3328"/>
    <w:rsid w:val="009C4858"/>
    <w:rsid w:val="009E1724"/>
    <w:rsid w:val="009F2F6E"/>
    <w:rsid w:val="009F34DD"/>
    <w:rsid w:val="009F7AF7"/>
    <w:rsid w:val="00A15627"/>
    <w:rsid w:val="00A2054B"/>
    <w:rsid w:val="00A33DE2"/>
    <w:rsid w:val="00A358CD"/>
    <w:rsid w:val="00A362AA"/>
    <w:rsid w:val="00A46190"/>
    <w:rsid w:val="00A95B9A"/>
    <w:rsid w:val="00AB1FF3"/>
    <w:rsid w:val="00AE27A5"/>
    <w:rsid w:val="00AF0C86"/>
    <w:rsid w:val="00AF5B0B"/>
    <w:rsid w:val="00AF75AB"/>
    <w:rsid w:val="00B26817"/>
    <w:rsid w:val="00B718FF"/>
    <w:rsid w:val="00B76823"/>
    <w:rsid w:val="00B92626"/>
    <w:rsid w:val="00B94B1D"/>
    <w:rsid w:val="00BA25E9"/>
    <w:rsid w:val="00BB1D0A"/>
    <w:rsid w:val="00BD0BBB"/>
    <w:rsid w:val="00C3237A"/>
    <w:rsid w:val="00C434D4"/>
    <w:rsid w:val="00C833FF"/>
    <w:rsid w:val="00C86C85"/>
    <w:rsid w:val="00CC275D"/>
    <w:rsid w:val="00CC2ADC"/>
    <w:rsid w:val="00CC3438"/>
    <w:rsid w:val="00CD71A0"/>
    <w:rsid w:val="00CE10D9"/>
    <w:rsid w:val="00CE2C65"/>
    <w:rsid w:val="00CF0EEA"/>
    <w:rsid w:val="00CF13D7"/>
    <w:rsid w:val="00CF1571"/>
    <w:rsid w:val="00D12684"/>
    <w:rsid w:val="00D27A70"/>
    <w:rsid w:val="00D34A7F"/>
    <w:rsid w:val="00D8238E"/>
    <w:rsid w:val="00D90844"/>
    <w:rsid w:val="00D94A8B"/>
    <w:rsid w:val="00DA60DB"/>
    <w:rsid w:val="00DD5D76"/>
    <w:rsid w:val="00E0241C"/>
    <w:rsid w:val="00E21F51"/>
    <w:rsid w:val="00E36975"/>
    <w:rsid w:val="00EA5EAF"/>
    <w:rsid w:val="00EB7609"/>
    <w:rsid w:val="00EC3409"/>
    <w:rsid w:val="00EE6F9B"/>
    <w:rsid w:val="00EE7A29"/>
    <w:rsid w:val="00EF2398"/>
    <w:rsid w:val="00F05B8C"/>
    <w:rsid w:val="00F07C74"/>
    <w:rsid w:val="00F13BE4"/>
    <w:rsid w:val="00F41A64"/>
    <w:rsid w:val="00F64435"/>
    <w:rsid w:val="00F65D57"/>
    <w:rsid w:val="00F67F70"/>
    <w:rsid w:val="00F67F8C"/>
    <w:rsid w:val="00F7361F"/>
    <w:rsid w:val="00F76B25"/>
    <w:rsid w:val="00F94D88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CF277"/>
  <w15:docId w15:val="{A1F55106-A7DC-4903-866B-A53C1FB0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4635"/>
    <w:rPr>
      <w:rFonts w:eastAsia="ＭＳ Ｐ明朝"/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nderAddress">
    <w:name w:val="Sender Address"/>
    <w:basedOn w:val="a"/>
    <w:autoRedefine/>
    <w:rsid w:val="005B5000"/>
    <w:pPr>
      <w:ind w:rightChars="100" w:right="240" w:firstLineChars="2900" w:firstLine="6987"/>
      <w:jc w:val="both"/>
    </w:pPr>
    <w:rPr>
      <w:b/>
    </w:rPr>
  </w:style>
  <w:style w:type="paragraph" w:styleId="a3">
    <w:name w:val="Date"/>
    <w:basedOn w:val="a"/>
    <w:next w:val="a"/>
    <w:autoRedefine/>
    <w:rsid w:val="00154635"/>
    <w:pPr>
      <w:spacing w:after="480"/>
      <w:jc w:val="right"/>
    </w:pPr>
    <w:rPr>
      <w:rFonts w:eastAsia="ＭＳ Ｐゴシック"/>
    </w:rPr>
  </w:style>
  <w:style w:type="paragraph" w:customStyle="1" w:styleId="RecipientAddress">
    <w:name w:val="Recipient Address"/>
    <w:basedOn w:val="a"/>
    <w:autoRedefine/>
    <w:rsid w:val="00154635"/>
    <w:rPr>
      <w:rFonts w:ascii="ＭＳ Ｐ明朝" w:hAnsi="ＭＳ Ｐ明朝"/>
      <w:b/>
    </w:rPr>
  </w:style>
  <w:style w:type="paragraph" w:styleId="a4">
    <w:name w:val="Salutation"/>
    <w:basedOn w:val="a"/>
    <w:next w:val="a"/>
    <w:autoRedefine/>
    <w:rsid w:val="00F65D57"/>
    <w:pPr>
      <w:spacing w:before="480" w:after="240"/>
    </w:pPr>
  </w:style>
  <w:style w:type="paragraph" w:styleId="a5">
    <w:name w:val="Closing"/>
    <w:basedOn w:val="a"/>
    <w:rsid w:val="00981E11"/>
    <w:pPr>
      <w:spacing w:after="960"/>
    </w:pPr>
  </w:style>
  <w:style w:type="paragraph" w:styleId="a6">
    <w:name w:val="Signature"/>
    <w:basedOn w:val="a"/>
    <w:autoRedefine/>
    <w:rsid w:val="00154635"/>
    <w:pPr>
      <w:jc w:val="right"/>
    </w:pPr>
  </w:style>
  <w:style w:type="paragraph" w:customStyle="1" w:styleId="ccEnclosure">
    <w:name w:val="cc:/Enclosure"/>
    <w:basedOn w:val="a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a7">
    <w:name w:val="Body Text"/>
    <w:basedOn w:val="a"/>
    <w:autoRedefine/>
    <w:rsid w:val="009C3328"/>
    <w:pPr>
      <w:spacing w:after="240"/>
      <w:jc w:val="center"/>
    </w:pPr>
    <w:rPr>
      <w:rFonts w:ascii="ＭＳ Ｐ明朝" w:hAnsi="ＭＳ Ｐ明朝"/>
      <w:lang w:eastAsia="ja-JP"/>
    </w:rPr>
  </w:style>
  <w:style w:type="paragraph" w:styleId="a8">
    <w:name w:val="Balloon Text"/>
    <w:basedOn w:val="a"/>
    <w:semiHidden/>
    <w:rsid w:val="007834BF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0B7DA8"/>
    <w:pPr>
      <w:tabs>
        <w:tab w:val="center" w:pos="4320"/>
        <w:tab w:val="right" w:pos="8640"/>
      </w:tabs>
      <w:spacing w:after="480"/>
    </w:pPr>
  </w:style>
  <w:style w:type="paragraph" w:styleId="aa">
    <w:name w:val="footer"/>
    <w:basedOn w:val="a"/>
    <w:rsid w:val="00CF13D7"/>
    <w:pPr>
      <w:tabs>
        <w:tab w:val="center" w:pos="4320"/>
        <w:tab w:val="right" w:pos="8640"/>
      </w:tabs>
    </w:pPr>
  </w:style>
  <w:style w:type="character" w:styleId="ab">
    <w:name w:val="page number"/>
    <w:basedOn w:val="a0"/>
    <w:rsid w:val="000B7DA8"/>
  </w:style>
  <w:style w:type="paragraph" w:customStyle="1" w:styleId="10pt">
    <w:name w:val="スタイル 挨拶文 + ＭＳ Ｐ明朝 10 pt"/>
    <w:basedOn w:val="a4"/>
    <w:rsid w:val="00154635"/>
    <w:rPr>
      <w:rFonts w:ascii="ＭＳ Ｐ明朝" w:hAnsi="ＭＳ Ｐ明朝"/>
    </w:rPr>
  </w:style>
  <w:style w:type="paragraph" w:styleId="ac">
    <w:name w:val="Note Heading"/>
    <w:basedOn w:val="a"/>
    <w:next w:val="a"/>
    <w:link w:val="ad"/>
    <w:rsid w:val="00775B21"/>
    <w:pPr>
      <w:jc w:val="center"/>
    </w:pPr>
    <w:rPr>
      <w:rFonts w:ascii="ＭＳ Ｐ明朝" w:hAnsi="ＭＳ Ｐ明朝"/>
      <w:lang w:eastAsia="ja-JP"/>
    </w:rPr>
  </w:style>
  <w:style w:type="character" w:customStyle="1" w:styleId="ad">
    <w:name w:val="記 (文字)"/>
    <w:basedOn w:val="a0"/>
    <w:link w:val="ac"/>
    <w:rsid w:val="00775B21"/>
    <w:rPr>
      <w:rFonts w:ascii="ＭＳ Ｐ明朝" w:eastAsia="ＭＳ Ｐ明朝" w:hAnsi="ＭＳ Ｐ明朝"/>
      <w:sz w:val="24"/>
      <w:szCs w:val="24"/>
    </w:rPr>
  </w:style>
  <w:style w:type="character" w:styleId="ae">
    <w:name w:val="Hyperlink"/>
    <w:basedOn w:val="a0"/>
    <w:rsid w:val="00222775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22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sta.h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ubo\AppData\Roaming\Microsoft\Templates\Introductory%20letter%20to%20new%20clien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Introductory letter to new client</Template>
  <TotalTime>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[住所1] </vt:lpstr>
    </vt:vector>
  </TitlesOfParts>
  <Company>Microsoft Corporation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Otubo</dc:creator>
  <cp:lastModifiedBy>聡 大坪</cp:lastModifiedBy>
  <cp:revision>4</cp:revision>
  <cp:lastPrinted>2026-01-26T04:29:00Z</cp:lastPrinted>
  <dcterms:created xsi:type="dcterms:W3CDTF">2026-01-26T04:18:00Z</dcterms:created>
  <dcterms:modified xsi:type="dcterms:W3CDTF">2026-01-26T04:30:00Z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TC060860341041</vt:lpwstr>
  </property>
</Properties>
</file>